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Class Note: Structure – Animal Sounds (Primary 1)</w:t>
      </w:r>
    </w:p>
    <w:p>
      <w:r>
        <w:t>Subject: English Studies</w:t>
        <w:br/>
        <w:t>Class: Primary 1</w:t>
        <w:br/>
        <w:t>Topic: Structure – Animal Sounds</w:t>
        <w:br/>
        <w:t>Week: 3</w:t>
        <w:br/>
        <w:t>Term: Third Term</w:t>
        <w:br/>
        <w:t>Duration: 40 minutes</w:t>
      </w:r>
    </w:p>
    <w:p>
      <w:pPr>
        <w:pStyle w:val="Heading1"/>
      </w:pPr>
      <w:r>
        <w:t>A. Lesson Objectives</w:t>
      </w:r>
    </w:p>
    <w:p>
      <w:r>
        <w:t>By the end of this lesson, pupils should be able to:</w:t>
        <w:br/>
        <w:t>1. Identify common animals and the sounds they make.</w:t>
        <w:br/>
        <w:t>2. Use simple sentence structures to describe animal sounds.</w:t>
        <w:br/>
        <w:t>3. Respond to and ask questions about animal sounds.</w:t>
        <w:br/>
        <w:t>4. Match animals to the correct sounds.</w:t>
      </w:r>
    </w:p>
    <w:p>
      <w:pPr>
        <w:pStyle w:val="Heading1"/>
      </w:pPr>
      <w:r>
        <w:t>B. Instructional Materials</w:t>
      </w:r>
    </w:p>
    <w:p>
      <w:r>
        <w:t>- Flashcards of animals and their sounds</w:t>
        <w:br/>
        <w:t>- Picture chart of animals</w:t>
        <w:br/>
        <w:t>- Audio clips of animal sounds (optional)</w:t>
        <w:br/>
        <w:t>- Real or toy animal figures</w:t>
        <w:br/>
        <w:t>- Whiteboard and marker</w:t>
      </w:r>
    </w:p>
    <w:p>
      <w:pPr>
        <w:pStyle w:val="Heading1"/>
      </w:pPr>
      <w:r>
        <w:t>C. Lesson Content</w:t>
      </w:r>
    </w:p>
    <w:p>
      <w:pPr>
        <w:pStyle w:val="Heading2"/>
      </w:pPr>
      <w:r>
        <w:t>1. Introduction to Animal Sounds</w:t>
      </w:r>
    </w:p>
    <w:p>
      <w:r>
        <w:t>Animals make different sounds. We can describe these sounds using simple sentences like:</w:t>
        <w:br/>
        <w:t>- A dog barks.</w:t>
        <w:br/>
        <w:t>- A cat meows.</w:t>
        <w:br/>
        <w:t>- A cow moos.</w:t>
        <w:br/>
        <w:br/>
        <w:t>These sentences help us learn about animals and how they communicate.</w:t>
      </w:r>
    </w:p>
    <w:p>
      <w:pPr>
        <w:pStyle w:val="Heading2"/>
      </w:pPr>
      <w:r>
        <w:t>2. Common Animals and Their Sounds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Animal</w:t>
            </w:r>
          </w:p>
        </w:tc>
        <w:tc>
          <w:tcPr>
            <w:tcW w:type="dxa" w:w="2880"/>
          </w:tcPr>
          <w:p>
            <w:r>
              <w:t>Sound</w:t>
            </w:r>
          </w:p>
        </w:tc>
        <w:tc>
          <w:tcPr>
            <w:tcW w:type="dxa" w:w="2880"/>
          </w:tcPr>
          <w:p>
            <w:r>
              <w:t>Sentence Example</w:t>
            </w:r>
          </w:p>
        </w:tc>
      </w:tr>
      <w:tr>
        <w:tc>
          <w:tcPr>
            <w:tcW w:type="dxa" w:w="2880"/>
          </w:tcPr>
          <w:p>
            <w:r>
              <w:t>Dog</w:t>
            </w:r>
          </w:p>
        </w:tc>
        <w:tc>
          <w:tcPr>
            <w:tcW w:type="dxa" w:w="2880"/>
          </w:tcPr>
          <w:p>
            <w:r>
              <w:t>barks</w:t>
            </w:r>
          </w:p>
        </w:tc>
        <w:tc>
          <w:tcPr>
            <w:tcW w:type="dxa" w:w="2880"/>
          </w:tcPr>
          <w:p>
            <w:r>
              <w:t>A dog barks.</w:t>
            </w:r>
          </w:p>
        </w:tc>
      </w:tr>
      <w:tr>
        <w:tc>
          <w:tcPr>
            <w:tcW w:type="dxa" w:w="2880"/>
          </w:tcPr>
          <w:p>
            <w:r>
              <w:t>Cat</w:t>
            </w:r>
          </w:p>
        </w:tc>
        <w:tc>
          <w:tcPr>
            <w:tcW w:type="dxa" w:w="2880"/>
          </w:tcPr>
          <w:p>
            <w:r>
              <w:t>meows</w:t>
            </w:r>
          </w:p>
        </w:tc>
        <w:tc>
          <w:tcPr>
            <w:tcW w:type="dxa" w:w="2880"/>
          </w:tcPr>
          <w:p>
            <w:r>
              <w:t>A cat meows.</w:t>
            </w:r>
          </w:p>
        </w:tc>
      </w:tr>
      <w:tr>
        <w:tc>
          <w:tcPr>
            <w:tcW w:type="dxa" w:w="2880"/>
          </w:tcPr>
          <w:p>
            <w:r>
              <w:t>Cow</w:t>
            </w:r>
          </w:p>
        </w:tc>
        <w:tc>
          <w:tcPr>
            <w:tcW w:type="dxa" w:w="2880"/>
          </w:tcPr>
          <w:p>
            <w:r>
              <w:t>moos</w:t>
            </w:r>
          </w:p>
        </w:tc>
        <w:tc>
          <w:tcPr>
            <w:tcW w:type="dxa" w:w="2880"/>
          </w:tcPr>
          <w:p>
            <w:r>
              <w:t>A cow moos.</w:t>
            </w:r>
          </w:p>
        </w:tc>
      </w:tr>
      <w:tr>
        <w:tc>
          <w:tcPr>
            <w:tcW w:type="dxa" w:w="2880"/>
          </w:tcPr>
          <w:p>
            <w:r>
              <w:t>Goat</w:t>
            </w:r>
          </w:p>
        </w:tc>
        <w:tc>
          <w:tcPr>
            <w:tcW w:type="dxa" w:w="2880"/>
          </w:tcPr>
          <w:p>
            <w:r>
              <w:t>bleats</w:t>
            </w:r>
          </w:p>
        </w:tc>
        <w:tc>
          <w:tcPr>
            <w:tcW w:type="dxa" w:w="2880"/>
          </w:tcPr>
          <w:p>
            <w:r>
              <w:t>A goat bleats.</w:t>
            </w:r>
          </w:p>
        </w:tc>
      </w:tr>
      <w:tr>
        <w:tc>
          <w:tcPr>
            <w:tcW w:type="dxa" w:w="2880"/>
          </w:tcPr>
          <w:p>
            <w:r>
              <w:t>Sheep</w:t>
            </w:r>
          </w:p>
        </w:tc>
        <w:tc>
          <w:tcPr>
            <w:tcW w:type="dxa" w:w="2880"/>
          </w:tcPr>
          <w:p>
            <w:r>
              <w:t>baas</w:t>
            </w:r>
          </w:p>
        </w:tc>
        <w:tc>
          <w:tcPr>
            <w:tcW w:type="dxa" w:w="2880"/>
          </w:tcPr>
          <w:p>
            <w:r>
              <w:t>A sheep baas.</w:t>
            </w:r>
          </w:p>
        </w:tc>
      </w:tr>
      <w:tr>
        <w:tc>
          <w:tcPr>
            <w:tcW w:type="dxa" w:w="2880"/>
          </w:tcPr>
          <w:p>
            <w:r>
              <w:t>Duck</w:t>
            </w:r>
          </w:p>
        </w:tc>
        <w:tc>
          <w:tcPr>
            <w:tcW w:type="dxa" w:w="2880"/>
          </w:tcPr>
          <w:p>
            <w:r>
              <w:t>quacks</w:t>
            </w:r>
          </w:p>
        </w:tc>
        <w:tc>
          <w:tcPr>
            <w:tcW w:type="dxa" w:w="2880"/>
          </w:tcPr>
          <w:p>
            <w:r>
              <w:t>A duck quacks.</w:t>
            </w:r>
          </w:p>
        </w:tc>
      </w:tr>
      <w:tr>
        <w:tc>
          <w:tcPr>
            <w:tcW w:type="dxa" w:w="2880"/>
          </w:tcPr>
          <w:p>
            <w:r>
              <w:t>Hen</w:t>
            </w:r>
          </w:p>
        </w:tc>
        <w:tc>
          <w:tcPr>
            <w:tcW w:type="dxa" w:w="2880"/>
          </w:tcPr>
          <w:p>
            <w:r>
              <w:t>clucks</w:t>
            </w:r>
          </w:p>
        </w:tc>
        <w:tc>
          <w:tcPr>
            <w:tcW w:type="dxa" w:w="2880"/>
          </w:tcPr>
          <w:p>
            <w:r>
              <w:t>A hen clucks.</w:t>
            </w:r>
          </w:p>
        </w:tc>
      </w:tr>
      <w:tr>
        <w:tc>
          <w:tcPr>
            <w:tcW w:type="dxa" w:w="2880"/>
          </w:tcPr>
          <w:p>
            <w:r>
              <w:t>Cock</w:t>
            </w:r>
          </w:p>
        </w:tc>
        <w:tc>
          <w:tcPr>
            <w:tcW w:type="dxa" w:w="2880"/>
          </w:tcPr>
          <w:p>
            <w:r>
              <w:t>crows</w:t>
            </w:r>
          </w:p>
        </w:tc>
        <w:tc>
          <w:tcPr>
            <w:tcW w:type="dxa" w:w="2880"/>
          </w:tcPr>
          <w:p>
            <w:r>
              <w:t>A cock crows.</w:t>
            </w:r>
          </w:p>
        </w:tc>
      </w:tr>
      <w:tr>
        <w:tc>
          <w:tcPr>
            <w:tcW w:type="dxa" w:w="2880"/>
          </w:tcPr>
          <w:p>
            <w:r>
              <w:t>Lion</w:t>
            </w:r>
          </w:p>
        </w:tc>
        <w:tc>
          <w:tcPr>
            <w:tcW w:type="dxa" w:w="2880"/>
          </w:tcPr>
          <w:p>
            <w:r>
              <w:t>roars</w:t>
            </w:r>
          </w:p>
        </w:tc>
        <w:tc>
          <w:tcPr>
            <w:tcW w:type="dxa" w:w="2880"/>
          </w:tcPr>
          <w:p>
            <w:r>
              <w:t>A lion roars.</w:t>
            </w:r>
          </w:p>
        </w:tc>
      </w:tr>
      <w:tr>
        <w:tc>
          <w:tcPr>
            <w:tcW w:type="dxa" w:w="2880"/>
          </w:tcPr>
          <w:p>
            <w:r>
              <w:t>Donkey</w:t>
            </w:r>
          </w:p>
        </w:tc>
        <w:tc>
          <w:tcPr>
            <w:tcW w:type="dxa" w:w="2880"/>
          </w:tcPr>
          <w:p>
            <w:r>
              <w:t>brays</w:t>
            </w:r>
          </w:p>
        </w:tc>
        <w:tc>
          <w:tcPr>
            <w:tcW w:type="dxa" w:w="2880"/>
          </w:tcPr>
          <w:p>
            <w:r>
              <w:t>A donkey brays.</w:t>
            </w:r>
          </w:p>
        </w:tc>
      </w:tr>
    </w:tbl>
    <w:p>
      <w:pPr>
        <w:pStyle w:val="Heading2"/>
      </w:pPr>
      <w:r>
        <w:t>3. Sentence Structure</w:t>
      </w:r>
    </w:p>
    <w:p>
      <w:r>
        <w:t>We use the same structure to describe any animal sound:</w:t>
        <w:br/>
        <w:br/>
        <w:t>🔹 A/An + animal + sound verb.</w:t>
        <w:br/>
        <w:br/>
        <w:t>Examples:</w:t>
        <w:br/>
        <w:t>- A lion roars.</w:t>
        <w:br/>
        <w:t>- A duck quacks.</w:t>
        <w:br/>
        <w:t>- A sheep baas.</w:t>
        <w:br/>
        <w:br/>
        <w:t>Note: Use “An” if the animal name starts with a vowel sound.</w:t>
        <w:br/>
        <w:t>Example: An owl hoots.</w:t>
      </w:r>
    </w:p>
    <w:p>
      <w:pPr>
        <w:pStyle w:val="Heading1"/>
      </w:pPr>
      <w:r>
        <w:t>D. Class Activities</w:t>
      </w:r>
    </w:p>
    <w:p>
      <w:r>
        <w:t>Activity 1: Sound and Match</w:t>
        <w:br/>
        <w:t>- Display animal pictures and sound words.</w:t>
        <w:br/>
        <w:t>- Pupils match each animal to its correct sound.</w:t>
        <w:br/>
        <w:br/>
        <w:t>Activity 2: What Animal is That?</w:t>
        <w:br/>
        <w:t>- Play animal sounds (or mimic them).</w:t>
        <w:br/>
        <w:t>- Pupils guess the animal.</w:t>
        <w:br/>
        <w:br/>
        <w:t>Activity 3: Fill in the Blanks</w:t>
        <w:br/>
        <w:t>- A ___ moos. (Expected answer: cow)</w:t>
        <w:br/>
        <w:t>- A ___ roars. (Expected answer: lion)</w:t>
        <w:br/>
        <w:br/>
        <w:t>Activity 4: Role Play</w:t>
        <w:br/>
        <w:t>- Pupils act like animals and make the sounds.</w:t>
        <w:br/>
        <w:t xml:space="preserve">  (e.g., “I am a dog. I bark.”)</w:t>
      </w:r>
    </w:p>
    <w:p>
      <w:pPr>
        <w:pStyle w:val="Heading1"/>
      </w:pPr>
      <w:r>
        <w:t>E. Evaluation (Assessment)</w:t>
      </w:r>
    </w:p>
    <w:p>
      <w:r>
        <w:t>Ask pupils orally or in writing:</w:t>
        <w:br/>
        <w:t>1. What sound does a cat make?</w:t>
        <w:br/>
        <w:t>2. Fill in the blank: A lion ___</w:t>
        <w:br/>
        <w:t>3. Which animal says “meow”?</w:t>
        <w:br/>
        <w:t>4. Match: Cow → ___, Dog → ___</w:t>
        <w:br/>
        <w:t>5. Say a sentence with “duck”.</w:t>
      </w:r>
    </w:p>
    <w:p>
      <w:pPr>
        <w:pStyle w:val="Heading1"/>
      </w:pPr>
      <w:r>
        <w:t>F. Assignment</w:t>
      </w:r>
    </w:p>
    <w:p>
      <w:r>
        <w:t>1. Write five animals and the sounds they make.</w:t>
        <w:br/>
        <w:t>2. Draw two animals and write the sentences:</w:t>
        <w:br/>
        <w:t xml:space="preserve">   - A ___ ___</w:t>
        <w:br/>
        <w:t xml:space="preserve">   - A ___ ___</w:t>
      </w:r>
    </w:p>
    <w:p>
      <w:pPr>
        <w:pStyle w:val="Heading1"/>
      </w:pPr>
      <w:r>
        <w:t>G. Conclusion</w:t>
      </w:r>
    </w:p>
    <w:p>
      <w:r>
        <w:t>- Review key animal names and their sounds.</w:t>
        <w:br/>
        <w:t>- Emphasize correct sentence structure.</w:t>
        <w:br/>
        <w:t>- End with an animal song or sound game (e.g., “Old MacDonald Had a Farm”).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